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two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suprarenal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Speeds the transfer glucose from the blood 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Microscopic, functioning part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Site where all the vessels enter and exit the liver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three parts: head, body, and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Raise level of glucose in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Antibody producing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Fold of parietal peritoneum that separates the lobes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Originates at the abdominal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Tumor of the adrenal medulla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Pancreatic islet clusters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Pair of retroperitoneal organs that extend from T12 to L3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between the fundus of the stomach and the diapragm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101</dc:title>
  <dcterms:created xsi:type="dcterms:W3CDTF">2021-10-12T20:21:00Z</dcterms:created>
  <dcterms:modified xsi:type="dcterms:W3CDTF">2021-10-12T20:21:00Z</dcterms:modified>
</cp:coreProperties>
</file>