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gluteus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clavicle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collar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buttock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shin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cranium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phalanges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skull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knee cap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shoulder blade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oculus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patella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sternum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breast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scapula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umbilical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calf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carpal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naval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2021-10-12T20:37:26Z</dcterms:created>
  <dcterms:modified xsi:type="dcterms:W3CDTF">2021-10-12T20:37:26Z</dcterms:modified>
</cp:coreProperties>
</file>