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p>
      <w:pPr>
        <w:pStyle w:val="Questions"/>
      </w:pPr>
      <w:r>
        <w:t xml:space="preserve">1. TPAIERLA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IATOMCZYG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PELRAMTO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LSAAN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AEMILAXL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CNWOR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IOTPIACLC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EANP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NORATLF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ILADBNEM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AEPX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2021-10-12T20:38:35Z</dcterms:created>
  <dcterms:modified xsi:type="dcterms:W3CDTF">2021-10-12T20:38:35Z</dcterms:modified>
</cp:coreProperties>
</file>