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 that forms the upper part of cheeks and bottom of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forms the crown and upper sides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on top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that form thw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on either side of the head above the ears and below the parietal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that extends feom the top of the eyes to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that forms the back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hair that covers the back of the neck under the occipital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2021-10-11T01:08:48Z</dcterms:created>
  <dcterms:modified xsi:type="dcterms:W3CDTF">2021-10-11T01:08:48Z</dcterms:modified>
</cp:coreProperties>
</file>