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DELIVERS OXYGEN AND NUTRIENTS TO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FILLED SAC SURROUNDING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THAT TRIGGERS    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PLACENTA AND ALL FETAL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TWINS DEVELOP FROM TWO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THAT PRODUCES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THAT TRIGGERS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CELL DIVISION THAT FORMS THE BLASTOCYST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OF COMMON VAGINAL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MALE GAMETES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2021-10-11T01:08:50Z</dcterms:created>
  <dcterms:modified xsi:type="dcterms:W3CDTF">2021-10-11T01:08:50Z</dcterms:modified>
</cp:coreProperties>
</file>