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</w:t>
      </w:r>
    </w:p>
    <w:p>
      <w:pPr>
        <w:pStyle w:val="Questions"/>
      </w:pPr>
      <w:r>
        <w:t xml:space="preserve">1. NBGIIDN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THCNETBIOSIY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SNODB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OKEWDRANB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DNUILGBI LSKOCB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NICROCBA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SLYSTCAAT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CVAEGEAL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LCEDIO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CMPXLOE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PTRONEY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XIEHL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CIINTKE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SASM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LMEOECLSU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IMLSSDPA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EMLOYPRS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RNIOPET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EICORPURDOTN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ETESECVLI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ARTDI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</dc:title>
  <dcterms:created xsi:type="dcterms:W3CDTF">2021-10-12T20:38:46Z</dcterms:created>
  <dcterms:modified xsi:type="dcterms:W3CDTF">2021-10-12T20:38:46Z</dcterms:modified>
</cp:coreProperties>
</file>