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patella    </w:t>
      </w:r>
      <w:r>
        <w:t xml:space="preserve">   lungs    </w:t>
      </w:r>
      <w:r>
        <w:t xml:space="preserve">   heart    </w:t>
      </w:r>
      <w:r>
        <w:t xml:space="preserve">   chamber    </w:t>
      </w:r>
      <w:r>
        <w:t xml:space="preserve">   short    </w:t>
      </w:r>
      <w:r>
        <w:t xml:space="preserve">   long    </w:t>
      </w:r>
      <w:r>
        <w:t xml:space="preserve">   flat    </w:t>
      </w:r>
      <w:r>
        <w:t xml:space="preserve">   hinge    </w:t>
      </w:r>
      <w:r>
        <w:t xml:space="preserve">   pivot    </w:t>
      </w:r>
      <w:r>
        <w:t xml:space="preserve">   femur    </w:t>
      </w:r>
      <w:r>
        <w:t xml:space="preserve">   humerus    </w:t>
      </w:r>
      <w:r>
        <w:t xml:space="preserve">   radius    </w:t>
      </w:r>
      <w:r>
        <w:t xml:space="preserve">   triceps    </w:t>
      </w:r>
      <w:r>
        <w:t xml:space="preserve">   biceps    </w:t>
      </w:r>
      <w:r>
        <w:t xml:space="preserve">   hamstrings    </w:t>
      </w:r>
      <w:r>
        <w:t xml:space="preserve">   quadriceps    </w:t>
      </w:r>
      <w:r>
        <w:t xml:space="preserve">   bones    </w:t>
      </w:r>
      <w:r>
        <w:t xml:space="preserve">   muscles    </w:t>
      </w:r>
      <w:r>
        <w:t xml:space="preserve">   artery    </w:t>
      </w:r>
      <w:r>
        <w:t xml:space="preserve">   pulmontary    </w:t>
      </w:r>
      <w:r>
        <w:t xml:space="preserve">   atrium    </w:t>
      </w:r>
      <w:r>
        <w:t xml:space="preserve">   ventricle    </w:t>
      </w:r>
      <w:r>
        <w:t xml:space="preserve">   aorta    </w:t>
      </w:r>
      <w:r>
        <w:t xml:space="preserve">   bronchus    </w:t>
      </w:r>
      <w:r>
        <w:t xml:space="preserve">   bronchioles    </w:t>
      </w:r>
      <w:r>
        <w:t xml:space="preserve">   trachea    </w:t>
      </w:r>
      <w:r>
        <w:t xml:space="preserve">   alveoli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</dc:title>
  <dcterms:created xsi:type="dcterms:W3CDTF">2021-10-12T20:40:57Z</dcterms:created>
  <dcterms:modified xsi:type="dcterms:W3CDTF">2021-10-12T20:40:57Z</dcterms:modified>
</cp:coreProperties>
</file>