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Collagen tissue that connects muscle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Strongest and longest bone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 only gliding or sliding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muscle found only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muscles four muscles located in the anterior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Triangular shaped bone posterior to the ribs and 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Bundles of connective tissue that connect bone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Closer to the middle/inside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 flat bone located in the centre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Largest chest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Contraction in which no movement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Standard starting point for viewing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Attaches the shoulder blade and the ribcage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spine does this relate to: hold the rib cage and protect the heart and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bones within the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Bones of the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Held together by only a ligament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Contraction in which the muscle decreases in length (shortens)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Laying flat facing upwards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 small bones that make up the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Towards the back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Below / towards the bottom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Inferior jawbone that is movable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2021-10-11T01:08:56Z</dcterms:created>
  <dcterms:modified xsi:type="dcterms:W3CDTF">2021-10-11T01:08:56Z</dcterms:modified>
</cp:coreProperties>
</file>