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reproductive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between the thorax and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in front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1</dc:title>
  <dcterms:created xsi:type="dcterms:W3CDTF">2021-10-12T20:20:08Z</dcterms:created>
  <dcterms:modified xsi:type="dcterms:W3CDTF">2021-10-12T20:20:08Z</dcterms:modified>
</cp:coreProperties>
</file>