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1: Overview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involved with producing gametes and sex hormones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Toward the front of the body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Plane that divides body vertically into front and back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that transports cleaning fluid from tissues to heart, helps protect against infection and disease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that processes foods, absorbs nutrients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or more tissue types that work to perform major functions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similar cells that work to perform specific function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Plane that divides body horizontally into top and bottom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System that enables bodily locomotion and support, and produces heat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Vertical direction: towards inferior of body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Alternate word for position of body: horizontal, laying on back, facing up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Horizontal direction: Out, towards the side of body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Group of organs that work to perform major life functions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Direction: towards the end of a limb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Position of body: horizontal, laying on back, facing up –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Towards the back of the body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that delivers oxygen and nutrients to all tissues, cells, and organs – transports hormones and vital substances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involved with gas exchange, intake of gas, output of gas byproduct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that provides structural support and protection of internal organs, aids in movement, and provides a mineral reserve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that protects humans from external environment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that removes excess water, salts and waste, and helps control pH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Position of body: vertical, head up, facing forward, palms facing forward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Vertical direction: towards superior of body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Plane that divides body vertically into right and left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Horizontal direction: In, towards the center of body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Smallest functioning unit of a living organism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Position of body: horizontal, laying on stomach, face down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Direction: away from end of limb, towards body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System that enables movement, controls responses, processes stimuli, memories, regulates mood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System that defends against microbial pathogens and other agents –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1: Overview</dc:title>
  <dcterms:created xsi:type="dcterms:W3CDTF">2021-10-12T20:19:33Z</dcterms:created>
  <dcterms:modified xsi:type="dcterms:W3CDTF">2021-10-12T20:19:33Z</dcterms:modified>
</cp:coreProperties>
</file>