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of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Fingers,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Anterior body trunk inferior to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Posterior surface of leg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Shoulder blade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Posterior surface of head or base of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Heel of foot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</dc:title>
  <dcterms:created xsi:type="dcterms:W3CDTF">2021-10-11T01:07:30Z</dcterms:created>
  <dcterms:modified xsi:type="dcterms:W3CDTF">2021-10-11T01:07:30Z</dcterms:modified>
</cp:coreProperties>
</file>