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posterior surface of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of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Curve of shoulder formed by large deltoid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Anterior surface of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of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Posterior surface of head or base of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Ankle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Anterior body trunk inferior to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of back between ribs and 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2021-10-11T01:07:32Z</dcterms:created>
  <dcterms:modified xsi:type="dcterms:W3CDTF">2021-10-11T01:07:32Z</dcterms:modified>
</cp:coreProperties>
</file>