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Heel or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Lateral part of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Curve of shoulder formed by large deltoid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Posterior knee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Anterior surface of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Cheek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between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Fingers/toes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ankle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2021-10-11T01:07:37Z</dcterms:created>
  <dcterms:modified xsi:type="dcterms:W3CDTF">2021-10-11T01:07:37Z</dcterms:modified>
</cp:coreProperties>
</file>