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Adaptive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compound to treat allergies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bar framework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Immunized by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Immature cell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Cancer lesions in soft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Blot procedure to detect proteins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in spleen compacted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Autoimmune disease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tract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Vaccine contains 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lymphoid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passed on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and cancer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Clumps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or process of substance from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 plates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secretory cavity,gland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2021-10-12T20:20:29Z</dcterms:created>
  <dcterms:modified xsi:type="dcterms:W3CDTF">2021-10-12T20:20:29Z</dcterms:modified>
</cp:coreProperties>
</file>