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Acetabulum    </w:t>
      </w:r>
      <w:r>
        <w:t xml:space="preserve">   alveoli    </w:t>
      </w:r>
      <w:r>
        <w:t xml:space="preserve">   Antecubitalfossa    </w:t>
      </w:r>
      <w:r>
        <w:t xml:space="preserve">   Aorta    </w:t>
      </w:r>
      <w:r>
        <w:t xml:space="preserve">   Appendix    </w:t>
      </w:r>
      <w:r>
        <w:t xml:space="preserve">   Artery    </w:t>
      </w:r>
      <w:r>
        <w:t xml:space="preserve">   Atrium    </w:t>
      </w:r>
      <w:r>
        <w:t xml:space="preserve">   Axillia    </w:t>
      </w:r>
      <w:r>
        <w:t xml:space="preserve">   Bladder    </w:t>
      </w:r>
      <w:r>
        <w:t xml:space="preserve">   Capillary    </w:t>
      </w:r>
      <w:r>
        <w:t xml:space="preserve">   Cornea    </w:t>
      </w:r>
      <w:r>
        <w:t xml:space="preserve">   Epiglottis    </w:t>
      </w:r>
      <w:r>
        <w:t xml:space="preserve">   Esophagus    </w:t>
      </w:r>
      <w:r>
        <w:t xml:space="preserve">   GallBladder    </w:t>
      </w:r>
      <w:r>
        <w:t xml:space="preserve">   Greatertrochanter    </w:t>
      </w:r>
      <w:r>
        <w:t xml:space="preserve">   Hypothalamus    </w:t>
      </w:r>
      <w:r>
        <w:t xml:space="preserve">   Illiaccrest    </w:t>
      </w:r>
      <w:r>
        <w:t xml:space="preserve">   InferiorVenaCava    </w:t>
      </w:r>
      <w:r>
        <w:t xml:space="preserve">   Intestine    </w:t>
      </w:r>
      <w:r>
        <w:t xml:space="preserve">   Kidney    </w:t>
      </w:r>
      <w:r>
        <w:t xml:space="preserve">   Larynx    </w:t>
      </w:r>
      <w:r>
        <w:t xml:space="preserve">   Liver    </w:t>
      </w:r>
      <w:r>
        <w:t xml:space="preserve">   Malleus    </w:t>
      </w:r>
      <w:r>
        <w:t xml:space="preserve">   Nares    </w:t>
      </w:r>
      <w:r>
        <w:t xml:space="preserve">   Ovaries    </w:t>
      </w:r>
      <w:r>
        <w:t xml:space="preserve">   Pancreas    </w:t>
      </w:r>
      <w:r>
        <w:t xml:space="preserve">   Patella    </w:t>
      </w:r>
      <w:r>
        <w:t xml:space="preserve">   Pharynx    </w:t>
      </w:r>
      <w:r>
        <w:t xml:space="preserve">   Pituitarygland    </w:t>
      </w:r>
      <w:r>
        <w:t xml:space="preserve">   Sclera    </w:t>
      </w:r>
      <w:r>
        <w:t xml:space="preserve">   Spleen    </w:t>
      </w:r>
      <w:r>
        <w:t xml:space="preserve">   Sternum    </w:t>
      </w:r>
      <w:r>
        <w:t xml:space="preserve">   Teeth    </w:t>
      </w:r>
      <w:r>
        <w:t xml:space="preserve">   Trachea    </w:t>
      </w:r>
      <w:r>
        <w:t xml:space="preserve">   Tragus    </w:t>
      </w:r>
      <w:r>
        <w:t xml:space="preserve">   Uvula    </w:t>
      </w:r>
      <w:r>
        <w:t xml:space="preserve">   Vallecula    </w:t>
      </w:r>
      <w:r>
        <w:t xml:space="preserve">   Vein    </w:t>
      </w:r>
      <w:r>
        <w:t xml:space="preserve">   Ventricle    </w:t>
      </w:r>
      <w:r>
        <w:t xml:space="preserve">   Vertebra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2021-10-12T20:41:12Z</dcterms:created>
  <dcterms:modified xsi:type="dcterms:W3CDTF">2021-10-12T20:41:12Z</dcterms:modified>
</cp:coreProperties>
</file>