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tissue makes up the brain, spinal cord and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study of the structure of the body and its parts?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Dense irregular connective tissue that forms the deep layer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cools the body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holds muscle to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attaches the upper limbs to the axial skeleton?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attaches bone to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fluid-filled cushion between parts that would rub against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Bone forming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bone classified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produces oils that softens the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immovable joint between flat bones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Spindle-shaped cells that form connective tissue proper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joint doesn't allow a wide range of motion?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produces mucus?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projection on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bone-forming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</dc:title>
  <dcterms:created xsi:type="dcterms:W3CDTF">2021-10-11T01:07:41Z</dcterms:created>
  <dcterms:modified xsi:type="dcterms:W3CDTF">2021-10-11T01:07:41Z</dcterms:modified>
</cp:coreProperties>
</file>