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the skin ; pg 179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gland that has the function to secrete ear wax. ; pg 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specifically is on all skin surfaces except the palms, soles, lips, nipples, and etc .... ? ; pg 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layer of the skin; pg 179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classification of tissue damage ; pg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burn destroys some epidermis along with underlying dermis and also forming some blisters? ; pg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sense of touch is a function of the; pg 185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Holocrine glands are ______ glands ; pg 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that provides insulation and padding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Injured skin that can become dry and the color vary from red to black to white, also charred. This burn destroys one epidermis and dermis. ; pg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burn injuring only the epidermis and only takes a few days to heal without scarring. ; pg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Epidermis and dermis consist of layers of; pg 179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2021-10-12T20:20:41Z</dcterms:created>
  <dcterms:modified xsi:type="dcterms:W3CDTF">2021-10-12T20:20:41Z</dcterms:modified>
</cp:coreProperties>
</file>