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posterior region between the hipbones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lower posterior region of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spinal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instep of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region of the lower back between the ribs and the 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depressed area of the abdominal wall near the thigh (groin)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front of 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pelvis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eye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area behind 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middle of the thorax, anteriorly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region between teh anus and the exteral reproductive organs (perineum)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sole of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palm of the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2</dc:title>
  <dcterms:created xsi:type="dcterms:W3CDTF">2021-10-12T20:20:10Z</dcterms:created>
  <dcterms:modified xsi:type="dcterms:W3CDTF">2021-10-12T20:20:10Z</dcterms:modified>
</cp:coreProperties>
</file>