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cells of all living things are composed of a substance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chemical process that takes place in living organisms, whereby the cells are nourished and carry out their activities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and largest bone of the arm extending form the elbow to the shoulder.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and strongest bone of the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tissue is composed of special cells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functions and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structures of the human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foundation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dense active protoplasm found in the center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of tissues designed to perform a specific function.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tiny structures found in living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2021-10-12T20:21:02Z</dcterms:created>
  <dcterms:modified xsi:type="dcterms:W3CDTF">2021-10-12T20:21:02Z</dcterms:modified>
</cp:coreProperties>
</file>