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body is divided longitudinally dividing it into the anterior and posterior aspects it is called the ______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cross-section divides the body into upper and lower parts it is called a ______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neck is ______ to the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four body cavities from the superior to the inferior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vertebrae is dorsal/ ______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humerus is ______ to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position of the body in Figure 1.18? The 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femur is _______ to the fibula.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nose is on the ventral/ ______ aspect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lungs are ________ to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toes are ______ to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regions do we divide the abdomen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fibula is ______ to the femur.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body is divided longitudinally through the midline into right and left halves, is is called the ______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2021-10-12T20:21:06Z</dcterms:created>
  <dcterms:modified xsi:type="dcterms:W3CDTF">2021-10-12T20:21:06Z</dcterms:modified>
</cp:coreProperties>
</file>