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of the structure or internal workings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circulation system by which blood is taken from the heart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Tubes that carry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tissues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consisting of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pieces of hard, whitish tissue making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structural 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the movement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the cranial bones and the facial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Controlled by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permits blood to circulate oxygen, carbon dioxide, hormones, blood to the body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by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an appendage or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organs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of which animals or plants are made, consisting of specialized cells and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 muscular organ that pumps the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a living organism or bodily part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a point at which parts of an artificial structure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internal or external framework of bone, cartilage, or other rigid material supporting or containing the body of an animal or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2021-10-11T01:07:46Z</dcterms:created>
  <dcterms:modified xsi:type="dcterms:W3CDTF">2021-10-11T01:07:46Z</dcterms:modified>
</cp:coreProperties>
</file>