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position I stand in when learning about anatomy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two bones in my lower leg, I start with a 'T'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bone is one of the bones in my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bones that protect my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biggest bone in the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the bones in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bone is the pelvis?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'P' are my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chin bone is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bones on my back that look like wings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bones together make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hip bone is known as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bone in my arm is quite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bone in the middle of the chest is known as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</dc:title>
  <dcterms:created xsi:type="dcterms:W3CDTF">2021-10-11T01:07:50Z</dcterms:created>
  <dcterms:modified xsi:type="dcterms:W3CDTF">2021-10-11T01:07:50Z</dcterms:modified>
</cp:coreProperties>
</file>