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joint cavity held together by ligaments and separated by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Striated, voluntary muscle responsible for moving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Striated, involuntary muscle that is found in the walls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joint with no cavity where the bones are held together by cartilage (slight range of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muscles provide the main force that causes a particular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Contraction resulting in the shortening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Dense bone which forms much of the hard structure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Non-striated, involuntary muscle that is found in the walls of the internal structures (stomach, blood vessels, and intestine)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contraction whereby the muscle lengthens to release the bones and move them further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muscles oppose the main force that causes a particular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fibres produce tension, but they neither shorten nor lengthen and there is no movement across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Fibrous, collagen tissue which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back muscle that attaches to the humerus and is responsible for horizontal abduction and extension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muscles support the movement by promoting the same movement or reducing unnecessary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shortens to pull on bones and bring them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joint (no range of movement) connected via fibrous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porous type of bone that is found in the human body and contains red bone marrow.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2021-11-18T03:30:57Z</dcterms:created>
  <dcterms:modified xsi:type="dcterms:W3CDTF">2021-11-18T03:30:57Z</dcterms:modified>
</cp:coreProperties>
</file>