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TARSAL    </w:t>
      </w:r>
      <w:r>
        <w:t xml:space="preserve">   STERNAL    </w:t>
      </w:r>
      <w:r>
        <w:t xml:space="preserve">   PUBIC    </w:t>
      </w:r>
      <w:r>
        <w:t xml:space="preserve">   PELVIC    </w:t>
      </w:r>
      <w:r>
        <w:t xml:space="preserve">   PATELLAR    </w:t>
      </w:r>
      <w:r>
        <w:t xml:space="preserve">   ORBITAL    </w:t>
      </w:r>
      <w:r>
        <w:t xml:space="preserve">   ORAL    </w:t>
      </w:r>
      <w:r>
        <w:t xml:space="preserve">   NASAL    </w:t>
      </w:r>
      <w:r>
        <w:t xml:space="preserve">   MENTAL    </w:t>
      </w:r>
      <w:r>
        <w:t xml:space="preserve">   INGUINAL    </w:t>
      </w:r>
      <w:r>
        <w:t xml:space="preserve">   FRONTAL    </w:t>
      </w:r>
      <w:r>
        <w:t xml:space="preserve">   FIBULAR    </w:t>
      </w:r>
      <w:r>
        <w:t xml:space="preserve">   FEMORAL    </w:t>
      </w:r>
      <w:r>
        <w:t xml:space="preserve">   DIGITAL    </w:t>
      </w:r>
      <w:r>
        <w:t xml:space="preserve">   DELTOID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</dc:title>
  <dcterms:created xsi:type="dcterms:W3CDTF">2021-10-11T01:07:26Z</dcterms:created>
  <dcterms:modified xsi:type="dcterms:W3CDTF">2021-10-11T01:07:26Z</dcterms:modified>
</cp:coreProperties>
</file>