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organs coordinated to carry on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divides the body into superior and inferior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bisects through vertically through the middle marked by 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enhancement of an effect by its own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internal environment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abdomen on either side of the epigastric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lateral to the umbilical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central portion of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or more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normal functions of living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either side of the hypogastric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effect by its own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the body into front and backside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directed foward, the arms at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upper middle part of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cells that preform a specialized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and function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growing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individual 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2021-10-11T01:08:00Z</dcterms:created>
  <dcterms:modified xsi:type="dcterms:W3CDTF">2021-10-11T01:08:00Z</dcterms:modified>
</cp:coreProperties>
</file>