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spleen    </w:t>
      </w:r>
      <w:r>
        <w:t xml:space="preserve">   bronchus    </w:t>
      </w:r>
      <w:r>
        <w:t xml:space="preserve">   aorta    </w:t>
      </w:r>
      <w:r>
        <w:t xml:space="preserve">   kidney    </w:t>
      </w:r>
      <w:r>
        <w:t xml:space="preserve">   ilium    </w:t>
      </w:r>
      <w:r>
        <w:t xml:space="preserve">   vertebra    </w:t>
      </w:r>
      <w:r>
        <w:t xml:space="preserve">   cadaver    </w:t>
      </w:r>
      <w:r>
        <w:t xml:space="preserve">   sartorius    </w:t>
      </w:r>
      <w:r>
        <w:t xml:space="preserve">   mandible    </w:t>
      </w:r>
      <w:r>
        <w:t xml:space="preserve">   biceps femoris    </w:t>
      </w:r>
      <w:r>
        <w:t xml:space="preserve">   medulla oblongata    </w:t>
      </w:r>
      <w:r>
        <w:t xml:space="preserve">   pericardium    </w:t>
      </w:r>
      <w:r>
        <w:t xml:space="preserve">   chocolate    </w:t>
      </w:r>
      <w:r>
        <w:t xml:space="preserve">   esophagus    </w:t>
      </w:r>
      <w:r>
        <w:t xml:space="preserve">   trochanter    </w:t>
      </w:r>
      <w:r>
        <w:t xml:space="preserve">   tibia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</dc:title>
  <dcterms:created xsi:type="dcterms:W3CDTF">2021-10-12T20:41:27Z</dcterms:created>
  <dcterms:modified xsi:type="dcterms:W3CDTF">2021-10-12T20:41:27Z</dcterms:modified>
</cp:coreProperties>
</file>