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in the thigh situated immediately deep to the pectineus and adductor longus.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muscle layer of the anterior and lateral abdominal wall which is deep to the internal oblique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muscles that decreases the angle between bones on two sides of a joint, as in bending the elbow or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gluteal muscle that aids the abduction and internal rotation of thigh.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muscle that lies on the front of the upper arm between the shoulder and the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or functioning as a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 of changing physical location or position or of having this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muscle that provides the major force to complete the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of the muscles that increase the angle between members of a limb, as by straightening the elbow or knee or bending the wrist or spine backwards.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muscles that primarily function to adduct the femur at the hip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and outermost of the three flat abdominal muscles of the lateral anterior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muscles located in the front of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muscles that produce an opposing joint torque to the agonist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muscle on the back of the upper limb of many 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muscle that stabilizes a joint around which movement is occuring.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study of the structure or internal workings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rigid organ that constitutes part of the vertebrate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main extensor muscle of the 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Function to produce force and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skeletal muscle located on the thigh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Basics </dc:title>
  <dcterms:created xsi:type="dcterms:W3CDTF">2021-10-11T01:09:20Z</dcterms:created>
  <dcterms:modified xsi:type="dcterms:W3CDTF">2021-10-11T01:09:20Z</dcterms:modified>
</cp:coreProperties>
</file>