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that provides the major force for the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or largest.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muscles that oppose or reverse the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fibers that run parallel to the midline.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fibers that run diagonally at an angle or slanting.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that helps the prime mover muscle, ultimately adding extra force to the same movement, or reducing unnecessary movements.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fibers that run perpendicular to the midline.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least or smallest.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Basics </dc:title>
  <dcterms:created xsi:type="dcterms:W3CDTF">2021-10-11T01:09:23Z</dcterms:created>
  <dcterms:modified xsi:type="dcterms:W3CDTF">2021-10-11T01:09:23Z</dcterms:modified>
</cp:coreProperties>
</file>