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Basics</w:t>
      </w:r>
    </w:p>
    <w:p>
      <w:pPr>
        <w:pStyle w:val="Questions"/>
      </w:pPr>
      <w:r>
        <w:t xml:space="preserve">1. NIGOIR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NTNSOIIRE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ACRPUISDEQ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IRTCEP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UMSELC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DAHE OF IBALFU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PEBIC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ROAIOTTN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LNXIOEF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NONXEITSE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Basics</dc:title>
  <dcterms:created xsi:type="dcterms:W3CDTF">2021-12-27T03:34:51Z</dcterms:created>
  <dcterms:modified xsi:type="dcterms:W3CDTF">2021-12-27T03:34:51Z</dcterms:modified>
</cp:coreProperties>
</file>