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Anatomy- Blood Lesson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Rhfactor    </w:t>
      </w:r>
      <w:r>
        <w:t xml:space="preserve">   antigens    </w:t>
      </w:r>
      <w:r>
        <w:t xml:space="preserve">   leukocytes    </w:t>
      </w:r>
      <w:r>
        <w:t xml:space="preserve">   anemia    </w:t>
      </w:r>
      <w:r>
        <w:t xml:space="preserve">   phagocytes    </w:t>
      </w:r>
      <w:r>
        <w:t xml:space="preserve">   erythrocytes    </w:t>
      </w:r>
      <w:r>
        <w:t xml:space="preserve">   hemoglobin    </w:t>
      </w:r>
      <w:r>
        <w:t xml:space="preserve">   plasma    </w:t>
      </w:r>
      <w:r>
        <w:t xml:space="preserve">   epinephrine    </w:t>
      </w:r>
      <w:r>
        <w:t xml:space="preserve">   adrenaline    </w:t>
      </w:r>
      <w:r>
        <w:t xml:space="preserve">   hormones    </w:t>
      </w:r>
      <w:r>
        <w:t xml:space="preserve">   Platelets    </w:t>
      </w:r>
      <w:r>
        <w:t xml:space="preserve">   Diffusion    </w:t>
      </w:r>
      <w:r>
        <w:t xml:space="preserve">   God    </w:t>
      </w:r>
      <w:r>
        <w:t xml:space="preserve">   veins    </w:t>
      </w:r>
      <w:r>
        <w:t xml:space="preserve">   arteries    </w:t>
      </w:r>
      <w:r>
        <w:t xml:space="preserve">   arterioles    </w:t>
      </w:r>
      <w:r>
        <w:t xml:space="preserve">   venules    </w:t>
      </w:r>
      <w:r>
        <w:t xml:space="preserve">   oxygenated    </w:t>
      </w:r>
      <w:r>
        <w:t xml:space="preserve">   capillaries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Anatomy- Blood Lesson 7</dc:title>
  <dcterms:created xsi:type="dcterms:W3CDTF">2021-10-11T01:08:34Z</dcterms:created>
  <dcterms:modified xsi:type="dcterms:W3CDTF">2021-10-11T01:08:34Z</dcterms:modified>
</cp:coreProperties>
</file>