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CH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builds new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warm, moist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ensure new cells are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nucleus disappears, chromosomes come out, spindles form, &amp; chromosomes attach to the spindle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large particles in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organs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splits in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sugar into energy (ATP)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cells are functioning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generally carried by mosquitoes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chromosomes line up in the middle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proteins and repairs structures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CH 4</dc:title>
  <dcterms:created xsi:type="dcterms:W3CDTF">2021-10-11T01:07:40Z</dcterms:created>
  <dcterms:modified xsi:type="dcterms:W3CDTF">2021-10-11T01:07:40Z</dcterms:modified>
</cp:coreProperties>
</file>