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Ch.1 &amp; 2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eight bones of the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Breastbone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affecting the navel or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Refers to the chest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lower portion of the back, just superior to the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Pertaining to the palm of the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thumb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Pertaining to the 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Pertaining to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longitudinal plane that divides the body or an organ into anterior and posterior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neck or the necklike portion of an organ or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digits; fingers &amp;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attaches at the front, side, and rear of the 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the back between the thorax and the pelvis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portion of the body between the diaphragm and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seven bones that form the ankle and 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big toe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sole of the foot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Ch.1 &amp; 2 vocabulary </dc:title>
  <dcterms:created xsi:type="dcterms:W3CDTF">2021-10-11T01:07:52Z</dcterms:created>
  <dcterms:modified xsi:type="dcterms:W3CDTF">2021-10-11T01:07:52Z</dcterms:modified>
</cp:coreProperties>
</file>