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Ch. 1 and 2 Vocab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molecule that includes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Towards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Bond made by complete transfer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Ionic compound that dissociates into charged particles and dissolves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nucleic acid that's in all living things and single stranded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chemical reactions that occur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steroid made by the liver found in animal fats and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 uniform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Fats,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Cellular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Determines how to react to a stimuli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combine two or more things to make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uncharged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from the weight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Nucleic acid found in all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substances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two or more elements and chemically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part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organ, gland, or muscle that can be activated by nerve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bond involving sharing electrons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Farthest point from an attached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Closer to the inside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Ch. 1 and 2 Vocab Part 2</dc:title>
  <dcterms:created xsi:type="dcterms:W3CDTF">2021-10-11T01:07:47Z</dcterms:created>
  <dcterms:modified xsi:type="dcterms:W3CDTF">2021-10-11T01:07:47Z</dcterms:modified>
</cp:coreProperties>
</file>