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Chapter 7 pp 240-241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interbrain is also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reticular formation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relay station for sensory impulses passing upward to the sensory cortex.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cerebral peduncles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imprtant autonomic nervous system center because it plays a role in the regulation of body temp, water balance, and metabolism.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corpora quadrigemina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hypothalamus is an important part of this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mammillary bodies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gland hangs from the anterior floor of the hypothalamus by a slender stalk.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brain 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reflex centers involved in olfaction. They bulge from the floor of the hypothalamus posterior to the pituitary gland.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forms the roof of the third ventricle?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thalamus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parts of the epithalamus?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diencephalon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structures midbrain, pons, and medulla oblongata are part of this?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cerebellum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small part of the brain 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reticular activating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tiny canal that ravels through the midbrain and connects the third ventricle of the diencephalon to the fourth ventricle.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cerebral aqueduct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composed of two bulging fiber tracts which convey ascending and descending impulses.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hypothalamus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bulging nuclei are reflex centers involved with vision and hearing.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epithalamus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also means bridge? This area of the brain stem is mostly fiver tracts?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midbrain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contains centers that control heart rate, blood pressure, breathing, swallowing, and vomiting, among others?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fourth ventricle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lies posterior to the pons and medulla and anterior to the cerebellum?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pineal body &amp; choroid plexus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extends the entire length of the brain stem and is a diffuse mass of gray matter?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limbic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plays a role in consciousness and the awake/sleep cycles?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mendulla oblongata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large cauliflowerlike object that projects dorsally from under the occipital labe of the cerebrum?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pituitary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Chapter 7 pp 240-241</dc:title>
  <dcterms:created xsi:type="dcterms:W3CDTF">2021-10-11T01:08:24Z</dcterms:created>
  <dcterms:modified xsi:type="dcterms:W3CDTF">2021-10-11T01:08:24Z</dcterms:modified>
</cp:coreProperties>
</file>