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Agonist muscle when lifting arm above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Initial fuel source for aerobic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necessary for immediate intense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By-product of 400m sprint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Agonist muscle for hip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Agonist muscle for elbow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Agonist muscle in wrist when follow through after basketball shot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joint for knee and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Agonist muscle for shoulder abduction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Antagonist muscle used in hip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Agonist muscle when performing sit up (up phase)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Agonist muscle when bringing toes towards 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Agonist muscle for knee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bone on the elbow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Agonist muscle when straighten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system which uses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system which does not use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</dc:title>
  <dcterms:created xsi:type="dcterms:W3CDTF">2021-10-11T01:08:46Z</dcterms:created>
  <dcterms:modified xsi:type="dcterms:W3CDTF">2021-10-11T01:08:46Z</dcterms:modified>
</cp:coreProperties>
</file>