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Anatomy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abnormal excessively rapid heart rate; over 100 beats per minute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abnormally high blood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region of the thoracic cavity between the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major systemic artery; arises from the left ventricle of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cardiac muscle layer of the cell wall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contraction phase of heart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narrowing of blood vessels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endothelial membrane lining the inner lining of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serous membrane that tightly hugs the external surface of the heart and is actually part of the heart 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Low blood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period of relaxation of the heart during which it fills with blood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Anatomy Crossword</dc:title>
  <dcterms:created xsi:type="dcterms:W3CDTF">2021-10-11T01:08:52Z</dcterms:created>
  <dcterms:modified xsi:type="dcterms:W3CDTF">2021-10-11T01:08:52Z</dcterms:modified>
</cp:coreProperties>
</file>