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the heart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that is deeper and covers the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thoracic cavity contains many organs such as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below abdomical cavity and contains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attached to the wall of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surrounds the outer surface of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continous sheet of membrane in the body and consists of a closed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dorsal cavity that contains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chest and contains vital organs such as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your head and contains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2021-10-11T01:09:01Z</dcterms:created>
  <dcterms:modified xsi:type="dcterms:W3CDTF">2021-10-11T01:09:01Z</dcterms:modified>
</cp:coreProperties>
</file>