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smaller bone in the forearm on the same side as 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supplies blood to the side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bones of the 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the sides of the head in the ear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forms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muscular cone-shaped organ that keeps the blood moving within the circularly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finger or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muscle that bends the foot up and extends the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 of the 3 bones that comprise the ankle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forms the knee cap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supplies blood to the upper lip and region of the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similar cells that preform a particular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breathing in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lower thick-walled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breathing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fluid part of the blood and lymph that carries food and secretions to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cells that aid in the forming of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tissue that controls and coordinates all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affects the mucles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extensor muscles of the wrist involved in flexing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flat thin bone that forms part of the nasal septum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 pairs of bones forming the wall of the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 </dc:title>
  <dcterms:created xsi:type="dcterms:W3CDTF">2021-10-11T01:09:06Z</dcterms:created>
  <dcterms:modified xsi:type="dcterms:W3CDTF">2021-10-11T01:09:06Z</dcterms:modified>
</cp:coreProperties>
</file>