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that affects the little finger side of the arm and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study of the tiny structures found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muscular wall that separates the thorax from the abdominal region and helps control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the lower rear surface of the heel and pulls the foot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extensor muscles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tissue that carries food, waste products,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specialized organs that remove certain elements from the blood to convert them into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muscles that coordinate with the temporalis muscles in opening and closing the mouth, and are sometimes referred to as chewing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 in the center of the cell and plays an important part in cell reproduction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body's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supplies blood to the forehead and upper eyelids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brain, spinal cord, spinal nerves, and cranial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the skin of the lower lip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structures found inside the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nerve that supplies the arm and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extending from the zygomatic bone to the angle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cells that carry oxygen from the lungs to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 iron protein that binds to oxygen, which is the function of red blood cells, to carry oxygen to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composed of specialized tissues and performing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anatomy, structure, and function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colorless jelly-like substance found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bone in the forearm on the same side as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connection between two or more bones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of the forearm that rotates the radius outward and the palm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2021-10-11T01:09:08Z</dcterms:created>
  <dcterms:modified xsi:type="dcterms:W3CDTF">2021-10-11T01:09:08Z</dcterms:modified>
</cp:coreProperties>
</file>