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bones at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Muscles recoil or bounce back after being stretched due 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Regular alternation of contractile proteins actin and myosin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muscle cell is a compact bundle composed of many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muscle fibers are ____________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Located in walls of hollow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and skeletal muscle tissue are able to generate action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found inside of organs like the stomach, intestines, and blood vessels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moves through blood vessels because the heart__________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Involuntary contraction of skeletal muscle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Cardiac muscle tissue is found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 fibers organized into individual bundles in the skeletal muscle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Structures organized in cells to contain actin and myosin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myofibril is made of many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 together with bones and joints to form lever systems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fundamental function unit of a muscle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pumping actions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Currents generated by ions form the basis of both neural signaling and ______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2021-10-11T01:09:11Z</dcterms:created>
  <dcterms:modified xsi:type="dcterms:W3CDTF">2021-10-11T01:09:11Z</dcterms:modified>
</cp:coreProperties>
</file>