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malignant black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thickening and tightening of skin with overproduction of collagen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Fungal infection on face, body, scalp, hands, or feet; tinea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verruca; caused by human HPV can appear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 of control cell division examples would be basal cell and squamous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of the sebaceous glands, pimple, blackheads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overgrowth of epidermis red flat areas with silvery scales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staph or strep infection that can cause death in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hives, elevated white patches called wheals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formation of blisters due to separation of epidermis from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infection following nerve pathways caused by chickenpox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intense itching and skin inflammation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2021-10-11T01:09:16Z</dcterms:created>
  <dcterms:modified xsi:type="dcterms:W3CDTF">2021-10-11T01:09:16Z</dcterms:modified>
</cp:coreProperties>
</file>