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muscular tube connecting the throat with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cartilaginous chamber about 4 cm long. Keeps foor and drink out of the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Separates left and right airways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folds of tissue known as the nasal conchae, also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serous membrane. Lines the thoracic wall and forms the surface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muscular funnel extending about 13 cm from the posterior nasal aperatures 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Opening found at the back of the nasal passage between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Measures a patients pulmonary ventilation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guard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groove between the nose and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membranous tube reinforced by rings of cartilage, extending from the larynx to the bronchial tubes and conveying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leaf-shaped flap in the throat that prevents food from entering the windpipe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passages inside the lungs that branch off like tree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dangler in the back of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air through the conducting passages between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both food and air pass. Found between the hyoid bone and the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procedure for temporarily creating and opening in the neck in order to place a tube into a persons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Opening at the inferior portion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between the posterior margin of the soft palate and the epiglottis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2021-10-11T01:09:25Z</dcterms:created>
  <dcterms:modified xsi:type="dcterms:W3CDTF">2021-10-11T01:09:25Z</dcterms:modified>
</cp:coreProperties>
</file>