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 of exercise that uses fast twitch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soreness is caused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that are further from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joins muscle to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towards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attached portion of muscle to bone which typically does not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action that describes extending a limb away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process of taking in oxygen and releasing carbon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framework of our body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approximately 640 of these in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muscle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strongest muscle in the body (based on weight)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product of anaerobic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superficial muscle of the posterior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further from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muscles can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that cannot be controlled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greater amount of ATP is produced in this type of respiration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Crossword</dc:title>
  <dcterms:created xsi:type="dcterms:W3CDTF">2021-10-11T01:07:58Z</dcterms:created>
  <dcterms:modified xsi:type="dcterms:W3CDTF">2021-10-11T01:07:58Z</dcterms:modified>
</cp:coreProperties>
</file>