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elimination of indigestible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transport of the end result of our digested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glucose fuels body with 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inorganic chemical compounds found in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fed state that lasts for about 4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20%-30% of all caloric intake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movement of food through the GI 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eggs, milk, fish, meat, beans, and nuts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bitter fluid that aids digestion and is secreted from the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all biochemical reactions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protection in the cell membrane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steroid made by the liver found in body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fasting state, when the GI tract is empty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.8 grams of protein per kg you weigh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unit of measurement of the energy stored in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45%-60% of all caloric intake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simple sugars found in fruits and starches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step of the digestion process where food is broken down in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substances in food that the body uses to promote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organic compounds that help he body get the nutrients it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meat and dairy foods, some plants, and oils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Crossword</dc:title>
  <dcterms:created xsi:type="dcterms:W3CDTF">2021-12-16T03:35:19Z</dcterms:created>
  <dcterms:modified xsi:type="dcterms:W3CDTF">2021-12-16T03:35:19Z</dcterms:modified>
</cp:coreProperties>
</file>