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met 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one makes me laugh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attached to my rib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keeps my brain warm and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kneel on this when I propose to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often get hit on these when playing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 them warm in the winter or I won’t be able to walk or shake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lateral to my brother TIbia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bone in my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protects all my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ribs join with this part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Bend me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Don’t point that 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one makes me laugh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Essential in the process of eating/chewing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kick the soccer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vertebrae fused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supports my smart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Hands, knees, heels and …………………tralalalala!!!(Campher Cream)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 Puzzle</dc:title>
  <dcterms:created xsi:type="dcterms:W3CDTF">2021-10-11T01:08:59Z</dcterms:created>
  <dcterms:modified xsi:type="dcterms:W3CDTF">2021-10-11T01:08:59Z</dcterms:modified>
</cp:coreProperties>
</file>