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Anatomy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 situated in the neck of vertebrates that produces T cells for the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located in groups, and each group drains a specific area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nonspecific defense mechanisms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secreted by certain cells of the immune system and have an effect on other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lymphocyte not processed by the thymus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toxin or other foreign substance that induces an immune response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blood protein produced in response to and counteracting a specific antigen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abdominal organ involved in the production and removal of blood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inhibits the growth of or destroys microorganisms.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abnormally high body temperature, usually accompanied by shivering and headaches.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characterized by or given to adaptation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tiny, thin-walled vessels located in the spaces between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macromolecules found in extracellular fluids such as secreted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empties lymph into one of the subclavian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cell within the body capable of engulfing and absorbing bacteria and other small cells and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does not involve antibodies, but rather involves the activation of phagocytes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used to stimulate the production of antibodies and provide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collections of lymphoid tissue facing into the aerodigestive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localized physical condition in which part of the body becomes reddened, swollen, hot, and often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lymphocyte of a type produced or processed by the thymus gland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Crossword Puzzle</dc:title>
  <dcterms:created xsi:type="dcterms:W3CDTF">2021-10-11T01:08:26Z</dcterms:created>
  <dcterms:modified xsi:type="dcterms:W3CDTF">2021-10-11T01:08:26Z</dcterms:modified>
</cp:coreProperties>
</file>