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Membrane that is on the outter part of internal organs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in the thoracic cavity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cavity is the brain located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bladder is located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an internal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Lungs and Heart are in the  ________ Cavity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Attached to the wall of the cavity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intestines, Small Intestines, Liver...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membrane do both pelivic cavities and abdominal cavities have?</w:t>
            </w:r>
          </w:p>
        </w:tc>
      </w:tr>
    </w:tbl>
    <w:p>
      <w:pPr>
        <w:pStyle w:val="WordBankSmall"/>
      </w:pPr>
      <w:r>
        <w:t xml:space="preserve">   Cranial    </w:t>
      </w:r>
      <w:r>
        <w:t xml:space="preserve">   Vertebral Canal    </w:t>
      </w:r>
      <w:r>
        <w:t xml:space="preserve">   Thoracic    </w:t>
      </w:r>
      <w:r>
        <w:t xml:space="preserve">   Abdominal Cavity    </w:t>
      </w:r>
      <w:r>
        <w:t xml:space="preserve">   Pelvic     </w:t>
      </w:r>
      <w:r>
        <w:t xml:space="preserve">   Visceral     </w:t>
      </w:r>
      <w:r>
        <w:t xml:space="preserve">   Parietal    </w:t>
      </w:r>
      <w:r>
        <w:t xml:space="preserve">   Pleural Membrane    </w:t>
      </w:r>
      <w:r>
        <w:t xml:space="preserve">   Paritonial    </w:t>
      </w:r>
      <w:r>
        <w:t xml:space="preserve">   Pericardial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</dc:title>
  <dcterms:created xsi:type="dcterms:W3CDTF">2021-10-11T01:08:37Z</dcterms:created>
  <dcterms:modified xsi:type="dcterms:W3CDTF">2021-10-11T01:08:37Z</dcterms:modified>
</cp:coreProperties>
</file>