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affects skin of the forehead, eyebrow, upper eyelid, sand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tissue gives smoothness and contour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of the cranial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must have favorable conditions in order to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cheek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muscle assists in swinging your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deltoid is part of the ________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pressure from massage is usually directed here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hormone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structures of the body that can be seen with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two bones form the bridge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sweat and oil glands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Crossword</dc:title>
  <dcterms:created xsi:type="dcterms:W3CDTF">2021-10-11T01:08:42Z</dcterms:created>
  <dcterms:modified xsi:type="dcterms:W3CDTF">2021-10-11T01:08:42Z</dcterms:modified>
</cp:coreProperties>
</file>