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Anatomy Definitions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Scapular     </w:t>
      </w:r>
      <w:r>
        <w:t xml:space="preserve">   Lumbar     </w:t>
      </w:r>
      <w:r>
        <w:t xml:space="preserve">   Popliteal     </w:t>
      </w:r>
      <w:r>
        <w:t xml:space="preserve">   Femoral     </w:t>
      </w:r>
      <w:r>
        <w:t xml:space="preserve">   Antecubital     </w:t>
      </w:r>
      <w:r>
        <w:t xml:space="preserve">   Axillary     </w:t>
      </w:r>
      <w:r>
        <w:t xml:space="preserve">   Carpal     </w:t>
      </w:r>
      <w:r>
        <w:t xml:space="preserve">   Umbilical     </w:t>
      </w:r>
      <w:r>
        <w:t xml:space="preserve">   Sternal     </w:t>
      </w:r>
      <w:r>
        <w:t xml:space="preserve">   Pelvic     </w:t>
      </w:r>
      <w:r>
        <w:t xml:space="preserve">   Oral    </w:t>
      </w:r>
      <w:r>
        <w:t xml:space="preserve">   Mental     </w:t>
      </w:r>
      <w:r>
        <w:t xml:space="preserve">   Digital     </w:t>
      </w:r>
      <w:r>
        <w:t xml:space="preserve">   Deltoid     </w:t>
      </w:r>
      <w:r>
        <w:t xml:space="preserve">   Abdominal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Definitions</dc:title>
  <dcterms:created xsi:type="dcterms:W3CDTF">2021-10-11T01:07:49Z</dcterms:created>
  <dcterms:modified xsi:type="dcterms:W3CDTF">2021-10-11T01:07:49Z</dcterms:modified>
</cp:coreProperties>
</file>