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 the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 the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closer to the trunk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farther from the trunk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from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Directional Terms</dc:title>
  <dcterms:created xsi:type="dcterms:W3CDTF">2021-10-11T01:09:27Z</dcterms:created>
  <dcterms:modified xsi:type="dcterms:W3CDTF">2021-10-11T01:09:27Z</dcterms:modified>
</cp:coreProperties>
</file>